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1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21.12.2024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18810086230002022915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573958;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18810086230002022915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операции с водительским удостоверением; 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18810086230002022915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01.01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01.03.2025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9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0412365400725009022520126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929043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Sumgrp-21rplc-18">
    <w:name w:val="cat-Sum grp-21 rplc-18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Sumgrp-22rplc-32">
    <w:name w:val="cat-Sum grp-22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20rplc-44">
    <w:name w:val="cat-FIO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1C7D-E47C-4A53-BE93-550F778BCB7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